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书名：站在你身后！  从特拉维夫到黄冈的384小时</w:t>
      </w:r>
    </w:p>
    <w:p>
      <w:r>
        <w:t>作者：（以色列）高佑思，马盖先著</w:t>
      </w:r>
    </w:p>
    <w:p>
      <w:r>
        <w:t>出版社：北京:新星出版社,2020.02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站在你身后！  从特拉维夫到黄冈的384小时 评论地址：https://www.jiaokey.com/book/detail/14733793.html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