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书名：两个人的车站  布拉金斯基、梁赞诺夫名作集</w:t>
      </w:r>
    </w:p>
    <w:p>
      <w:r>
        <w:t>作者：肖潇责任编辑；童道明，刘溪译；（俄罗斯）埃·韦·布拉金斯基，埃·亚·梁赞诺夫</w:t>
      </w:r>
    </w:p>
    <w:p>
      <w:r>
        <w:t>出版社：成都:四川人民出版社,2019.09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两个人的车站  布拉金斯基、梁赞诺夫名作集 评论地址：https://www.jiaokey.com/book/detail/14733806.html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