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书名：书情书</w:t>
      </w:r>
    </w:p>
    <w:p>
      <w:r>
        <w:t>作者：（德）布克哈德·施皮南（Burkhard Spinnen）著；（德）琳娜·霍文</w:t>
      </w:r>
    </w:p>
    <w:p>
      <w:r>
        <w:t>出版社：上海:上海人民出版社,2019.12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书情书 评论地址：https://www.jiaokey.com/book/detail/14733859.html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