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汗水与泥土</w:t>
      </w:r>
    </w:p>
    <w:p>
      <w:r>
        <w:rPr>
          <w:rFonts w:ascii="宋体" w:hAnsi="宋体" w:eastAsia="宋体"/>
          <w:sz w:val="24"/>
        </w:rPr>
        <w:t>张羽译；（沙特阿拉伯）阿卜杜·拉赫曼·沙伊尔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汗水与泥土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张羽译；（沙特阿拉伯）阿卜杜·拉赫曼·沙伊尔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本书出售、求购地址：https://www.jiaokey.com/book/detail/14733862.html</w:t>
      </w:r>
    </w:p>
    <w:p>
      <w:r>
        <w:t>更多相关图书推荐：https://www.jiaokey.com</w:t>
      </w:r>
    </w:p>
    <w:p>
      <w:r>
        <w:t>张羽译；（沙特阿拉伯）阿卜杜·拉赫曼·沙伊尔 其他作品：https://www.jiaokey.com/tag/张羽译；（沙特阿拉伯）阿卜杜·拉赫曼·沙伊尔.html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关键词搜索：https://www.jiaokey.com/tag/汗水与泥土.html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