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书名：我辈孤雏  双语版</w:t>
      </w:r>
    </w:p>
    <w:p>
      <w:r>
        <w:t>作者：石黑一雄著；林为正译</w:t>
      </w:r>
    </w:p>
    <w:p>
      <w:r>
        <w:t>出版社：上海:上海译文出版社,2019.04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我辈孤雏  双语版 评论地址：https://www.jiaokey.com/book/detail/14733920.html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