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书名：汪曾祺珍藏文集  生命本来从容</w:t>
      </w:r>
    </w:p>
    <w:p>
      <w:r>
        <w:t>作者：汪曾祺</w:t>
      </w:r>
    </w:p>
    <w:p>
      <w:r>
        <w:t>出版社：哈尔滨:北方文艺出版社,2019.06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汪曾祺珍藏文集  生命本来从容 评论地址：https://www.jiaokey.com/book/detail/14733937.html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