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殖民统治时期印度文官招录制度研究</w:t>
      </w:r>
    </w:p>
    <w:p>
      <w:r>
        <w:rPr>
          <w:rFonts w:ascii="宋体" w:hAnsi="宋体" w:eastAsia="宋体"/>
          <w:sz w:val="24"/>
        </w:rPr>
        <w:t>周红江著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殖民统治时期印度文官招录制度研究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本书出售、求购地址：https://www.jiaokey.com/book/detail/14733969.html</w:t>
      </w:r>
    </w:p>
    <w:p>
      <w:r>
        <w:t>更多相关图书推荐：https://www.jiaokey.com</w:t>
      </w:r>
    </w:p>
    <w:p>
      <w:r>
        <w:t>周红江著 其他作品：https://www.jiaokey.com/tag/周红江著.html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关键词搜索：https://www.jiaokey.com/tag/殖民统治时期印度文官招录制度研究.html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