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名校名家基础学科系列  飞行特色大学物理  下  第3版</w:t>
      </w:r>
    </w:p>
    <w:p>
      <w:r>
        <w:rPr>
          <w:rFonts w:ascii="宋体" w:hAnsi="宋体" w:eastAsia="宋体"/>
          <w:sz w:val="24"/>
        </w:rPr>
        <w:t>（中国）白晓明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名校名家基础学科系列  飞行特色大学物理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（中国）白晓明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本书出售、求购地址：https://www.jiaokey.com/book/detail/14734811.html</w:t>
      </w:r>
    </w:p>
    <w:p>
      <w:r>
        <w:t>更多相关图书推荐：https://www.jiaokey.com</w:t>
      </w:r>
    </w:p>
    <w:p>
      <w:r>
        <w:t>（中国）白晓明 其他作品：https://www.jiaokey.com/tag/（中国）白晓明.html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关键词搜索：https://www.jiaokey.com/tag/名校名家基础学科系列  飞行特色大学物理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