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熊的话</w:t>
      </w:r>
    </w:p>
    <w:p>
      <w:r>
        <w:rPr>
          <w:rFonts w:ascii="宋体" w:hAnsi="宋体" w:eastAsia="宋体"/>
          <w:sz w:val="24"/>
        </w:rPr>
        <w:t>卜艳冰，杨芹责编；范晔译者；（西班牙）埃米利奥·乌韦鲁阿加绘画；（阿根廷）胡里奥·科塔萨尔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卜艳冰，杨芹责编；范晔译者；（西班牙）埃米利奥·乌韦鲁阿加绘画；（阿根廷）胡里奥·科塔萨尔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本书出售、求购地址：https://www.jiaokey.com/book/detail/14734832.html</w:t>
      </w:r>
    </w:p>
    <w:p>
      <w:r>
        <w:t>更多相关图书推荐：https://www.jiaokey.com</w:t>
      </w:r>
    </w:p>
    <w:p>
      <w:r>
        <w:t>卜艳冰，杨芹责编；范晔译者；（西班牙）埃米利奥·乌韦鲁阿加绘画；（阿根廷）胡里奥·科塔萨尔 其他作品：https://www.jiaokey.com/tag/卜艳冰，杨芹责编；范晔译者；（西班牙）埃米利奥·乌韦鲁阿加绘画；（阿根廷）胡里奥·科塔萨尔.html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关键词搜索：https://www.jiaokey.com/tag/熊的话.html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