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基于核心素养的有效学习与学业评价策略  小学数学</w:t>
      </w:r>
    </w:p>
    <w:p>
      <w:r>
        <w:rPr>
          <w:rFonts w:ascii="宋体" w:hAnsi="宋体" w:eastAsia="宋体"/>
          <w:sz w:val="24"/>
        </w:rPr>
        <w:t>王雷主编；马丽萍，高立平，何靖副主编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基于核心素养的有效学习与学业评价策略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王雷主编；马丽萍，高立平，何靖副主编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本书出售、求购地址：https://www.jiaokey.com/book/detail/14734878.html</w:t>
      </w:r>
    </w:p>
    <w:p>
      <w:r>
        <w:t>更多相关图书推荐：https://www.jiaokey.com</w:t>
      </w:r>
    </w:p>
    <w:p>
      <w:r>
        <w:t>王雷主编；马丽萍，高立平，何靖副主编 其他作品：https://www.jiaokey.com/tag/王雷主编；马丽萍，高立平，何靖副主编.html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