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书名：逆袭人生</w:t>
      </w:r>
    </w:p>
    <w:p>
      <w:r>
        <w:t>作者：戴奇编</w:t>
      </w:r>
    </w:p>
    <w:p>
      <w:r>
        <w:t>出版社：应急管理出版社,2019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逆袭人生 评论地址：https://www.jiaokey.com/book/detail/14734879.html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