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好玩的几何  和游戏拼图玩耍吧</w:t>
      </w:r>
    </w:p>
    <w:p>
      <w:r>
        <w:rPr>
          <w:rFonts w:ascii="宋体" w:hAnsi="宋体" w:eastAsia="宋体"/>
          <w:sz w:val="24"/>
        </w:rPr>
        <w:t>米里亚娜·拉多万诺维奇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好玩的几何  和游戏拼图玩耍吧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米里亚娜·拉多万诺维奇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本书出售、求购地址：https://www.jiaokey.com/book/detail/14734892.html</w:t>
      </w:r>
    </w:p>
    <w:p>
      <w:r>
        <w:t>更多相关图书推荐：https://www.jiaokey.com</w:t>
      </w:r>
    </w:p>
    <w:p>
      <w:r>
        <w:t>米里亚娜·拉多万诺维奇 其他作品：https://www.jiaokey.com/tag/米里亚娜·拉多万诺维奇.html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关键词搜索：https://www.jiaokey.com/tag/好玩的几何  和游戏拼图玩耍吧.html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