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书名：天上有什么？</w:t>
      </w:r>
    </w:p>
    <w:p>
      <w:r>
        <w:t>作者：印度MacawBooks出版社著；赵晨钰译</w:t>
      </w:r>
    </w:p>
    <w:p>
      <w:r>
        <w:t>出版社：中国纺织出版社有限公司,2019.11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天上有什么？ 评论地址：https://www.jiaokey.com/book/detail/14734899.html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