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基于Apache  Flink的流处理</w:t>
      </w:r>
    </w:p>
    <w:p>
      <w:r>
        <w:rPr>
          <w:rFonts w:ascii="宋体" w:hAnsi="宋体" w:eastAsia="宋体"/>
          <w:sz w:val="24"/>
        </w:rPr>
        <w:t>（美）比安·霍斯克（Fabian Hueske）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基于Apache  Flink的流处理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（美）比安·霍斯克（Fabian Hueske）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本书出售、求购地址：https://www.jiaokey.com/book/detail/14735124.html</w:t>
      </w:r>
    </w:p>
    <w:p>
      <w:r>
        <w:t>更多相关图书推荐：https://www.jiaokey.com</w:t>
      </w:r>
    </w:p>
    <w:p>
      <w:r>
        <w:t>（美）比安·霍斯克（Fabian Hueske） 其他作品：https://www.jiaokey.com/tag/（美）比安·霍斯克（Fabian Hueske）.html</w:t>
      </w:r>
    </w:p>
    <w:p>
      <w:r>
        <w:t>关键词搜索：https://www.jiaokey.com/tag/基于Apache  Flink的流处理.html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