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Python自动化运维实战</w:t>
      </w:r>
    </w:p>
    <w:p>
      <w:r>
        <w:rPr>
          <w:rFonts w:ascii="宋体" w:hAnsi="宋体" w:eastAsia="宋体"/>
          <w:sz w:val="24"/>
        </w:rPr>
        <w:t>（美）巴塞姆·阿利（Bassem Aly）著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Python自动化运维实战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（美）巴塞姆·阿利（Bassem Aly）著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本书出售、求购地址：https://www.jiaokey.com/book/detail/14735138.html</w:t>
      </w:r>
    </w:p>
    <w:p>
      <w:r>
        <w:t>更多相关图书推荐：https://www.jiaokey.com</w:t>
      </w:r>
    </w:p>
    <w:p>
      <w:r>
        <w:t>（美）巴塞姆·阿利（Bassem Aly）著 其他作品：https://www.jiaokey.com/tag/（美）巴塞姆·阿利（Bassem Aly）著.html</w:t>
      </w:r>
    </w:p>
    <w:p>
      <w:r>
        <w:t>关键词搜索：https://www.jiaokey.com/tag/Python自动化运维实战.html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