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书名：玻璃鸟不会归来</w:t>
      </w:r>
    </w:p>
    <w:p>
      <w:r>
        <w:t>作者：（日）市川忧人著；穆迪译</w:t>
      </w:r>
    </w:p>
    <w:p>
      <w:r>
        <w:t>出版社：北京:新星出版社,2020.01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玻璃鸟不会归来 评论地址：https://www.jiaokey.com/book/detail/14735237.html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