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生态文明建设文库  生态文明建设试点示范区实践的哲学研究</w:t>
      </w:r>
    </w:p>
    <w:p>
      <w:r>
        <w:rPr>
          <w:rFonts w:ascii="宋体" w:hAnsi="宋体" w:eastAsia="宋体"/>
          <w:sz w:val="24"/>
        </w:rPr>
        <w:t>郇庆治著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生态文明建设文库  生态文明建设试点示范区实践的哲学研究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本书出售、求购地址：https://www.jiaokey.com/book/detail/14735238.html</w:t>
      </w:r>
    </w:p>
    <w:p>
      <w:r>
        <w:t>更多相关图书推荐：https://www.jiaokey.com</w:t>
      </w:r>
    </w:p>
    <w:p>
      <w:r>
        <w:t>郇庆治著 其他作品：https://www.jiaokey.com/tag/郇庆治著.html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关键词搜索：https://www.jiaokey.com/tag/生态文明建设文库  生态文明建设试点示范区实践的哲学研究.html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