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脐带间充质干细胞转化医学</w:t>
      </w:r>
    </w:p>
    <w:p>
      <w:r>
        <w:rPr>
          <w:rFonts w:ascii="宋体" w:hAnsi="宋体" w:eastAsia="宋体"/>
          <w:sz w:val="24"/>
        </w:rPr>
        <w:t>潘兴华，何志旭，庞荣清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脐带间充质干细胞转化医学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潘兴华，何志旭，庞荣清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本书出售、求购地址：https://www.jiaokey.com/book/detail/14735262.html</w:t>
      </w:r>
    </w:p>
    <w:p>
      <w:r>
        <w:t>更多相关图书推荐：https://www.jiaokey.com</w:t>
      </w:r>
    </w:p>
    <w:p>
      <w:r>
        <w:t>潘兴华，何志旭，庞荣清 其他作品：https://www.jiaokey.com/tag/潘兴华，何志旭，庞荣清.html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关键词搜索：https://www.jiaokey.com/tag/脐带间充质干细胞转化医学.html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