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第1册</w:t>
      </w:r>
    </w:p>
    <w:p>
      <w:r>
        <w:t>作者：（法）罗曼·罗兰著；傅雷译</w:t>
      </w:r>
    </w:p>
    <w:p>
      <w:r>
        <w:t>出版社：合肥:安徽文艺出版社,2016.10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约翰·克利斯朵夫  第1册 评论地址：https://www.jiaokey.com/book/detail/14735267.html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