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巴黎永远没个完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巴黎永远没个完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本书出售、求购地址：https://www.jiaokey.com/book/detail/14735273.html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关键词搜索：https://www.jiaokey.com/tag/巴黎永远没个完.html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