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书名：不朽者丛书  永恒轮回的现实  马尔克斯传</w:t>
      </w:r>
    </w:p>
    <w:p>
      <w:r>
        <w:t>作者：（英）史蒂芬·哈特</w:t>
      </w:r>
    </w:p>
    <w:p>
      <w:r>
        <w:t>出版社：桂林:漓江出版社,2019.08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不朽者丛书  永恒轮回的现实  马尔克斯传 评论地址：https://www.jiaokey.com/book/detail/14735303.html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