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多级结构纳米复合材料光催化研究</w:t>
      </w:r>
    </w:p>
    <w:p>
      <w:r>
        <w:rPr>
          <w:rFonts w:ascii="宋体" w:hAnsi="宋体" w:eastAsia="宋体"/>
          <w:sz w:val="24"/>
        </w:rPr>
        <w:t>李顺兴，蔡家柏，陈杰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多级结构纳米复合材料光催化研究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李顺兴，蔡家柏，陈杰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本书出售、求购地址：https://www.jiaokey.com/book/detail/14735333.html</w:t>
      </w:r>
    </w:p>
    <w:p>
      <w:r>
        <w:t>更多相关图书推荐：https://www.jiaokey.com</w:t>
      </w:r>
    </w:p>
    <w:p>
      <w:r>
        <w:t>李顺兴，蔡家柏，陈杰 其他作品：https://www.jiaokey.com/tag/李顺兴，蔡家柏，陈杰.html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关键词搜索：https://www.jiaokey.com/tag/多级结构纳米复合材料光催化研究.html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