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书名：老威尔的行星</w:t>
      </w:r>
    </w:p>
    <w:p>
      <w:r>
        <w:t>作者：（日）小川一水著；丁丁虫，林邦彦等译</w:t>
      </w:r>
    </w:p>
    <w:p>
      <w:r>
        <w:t>出版社：成都:四川科学技术出版社,2019.07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老威尔的行星 评论地址：https://www.jiaokey.com/book/detail/14735334.html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