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书名：愿有人陪你颠沛流离</w:t>
      </w:r>
    </w:p>
    <w:p>
      <w:r>
        <w:t>作者：卢思浩著</w:t>
      </w:r>
    </w:p>
    <w:p>
      <w:r>
        <w:t>出版社：北京联合出版公司,2019.10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愿有人陪你颠沛流离 评论地址：https://www.jiaokey.com/book/detail/14735391.html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