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书名：再见，埃琳娜</w:t>
      </w:r>
    </w:p>
    <w:p>
      <w:r>
        <w:t>作者：（韩）金仁淑著；聂宝梅译</w:t>
      </w:r>
    </w:p>
    <w:p>
      <w:r>
        <w:t>出版社：上海:上海译文出版社,2019.11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再见，埃琳娜 评论地址：https://www.jiaokey.com/book/detail/14735405.html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