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书名：青藏高原鸟类自然观察手册</w:t>
      </w:r>
    </w:p>
    <w:p>
      <w:r>
        <w:t>作者:影像生物调查所（IBE）编</w:t>
      </w:r>
    </w:p>
    <w:p>
      <w:r>
        <w:t>出版社:北京:中国藏学出版社,2016.02</w:t>
      </w:r>
    </w:p>
    <w:p>
      <w:r>
        <w:t>出版日期：</w:t>
      </w:r>
    </w:p>
    <w:p>
      <w:r>
        <w:t>总页数：224</w:t>
      </w:r>
    </w:p>
    <w:p>
      <w:r>
        <w:t>更多请访问教客网:www.jiaokey.com</w:t>
      </w:r>
    </w:p>
    <w:p>
      <w:r>
        <w:t>青藏高原鸟类自然观察手册评论地址：https://www.jiaokey.com/book/detail/14735450.html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