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地球大数据支撑可持续发展目标报告  2019版</w:t>
      </w:r>
    </w:p>
    <w:p>
      <w:r>
        <w:rPr>
          <w:rFonts w:ascii="宋体" w:hAnsi="宋体" w:eastAsia="宋体"/>
          <w:sz w:val="24"/>
        </w:rPr>
        <w:t>郭华东主编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地球大数据支撑可持续发展目标报告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本书出售、求购地址：https://www.jiaokey.com/book/detail/14735452.html</w:t>
      </w:r>
    </w:p>
    <w:p>
      <w:r>
        <w:t>更多相关图书推荐：https://www.jiaokey.com</w:t>
      </w:r>
    </w:p>
    <w:p>
      <w:r>
        <w:t>郭华东主编 其他作品：https://www.jiaokey.com/tag/郭华东主编.html</w:t>
      </w:r>
    </w:p>
    <w:p>
      <w:r>
        <w:t>关键词搜索：https://www.jiaokey.com/tag/地球大数据支撑可持续发展目标报告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