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书名：我在哈尔滨的岁月  亚伯拉罕·约瑟弗维奇·考夫曼回忆录</w:t>
      </w:r>
    </w:p>
    <w:p>
      <w:r>
        <w:t>作者：李述笑编译</w:t>
      </w:r>
    </w:p>
    <w:p>
      <w:r>
        <w:t>出版社：哈尔滨:哈尔滨出版社,2019.10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我在哈尔滨的岁月  亚伯拉罕·约瑟弗维奇·考夫曼回忆录 评论地址：https://www.jiaokey.com/book/detail/14735457.html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