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书名：2019中国随笔年选</w:t>
      </w:r>
    </w:p>
    <w:p>
      <w:r>
        <w:t>作者：朱航满编选</w:t>
      </w:r>
    </w:p>
    <w:p>
      <w:r>
        <w:t>出版社：广州:花城出版社,2020.01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2019中国随笔年选 评论地址：https://www.jiaokey.com/book/detail/14735481.html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