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书名：三屋清左卫门残日录</w:t>
      </w:r>
    </w:p>
    <w:p>
      <w:r>
        <w:t>作者：王玥责任编辑；纪鑫译；（日本）藤泽周平</w:t>
      </w:r>
    </w:p>
    <w:p>
      <w:r>
        <w:t>出版社：南京:译林出版社,2019.09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三屋清左卫门残日录 评论地址：https://www.jiaokey.com/book/detail/14735493.html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