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书名：新史记  历史只是长了一张故事脸</w:t>
      </w:r>
    </w:p>
    <w:p>
      <w:r>
        <w:t>作者：王清淮著</w:t>
      </w:r>
    </w:p>
    <w:p>
      <w:r>
        <w:t>出版社：北京:东方出版社,2020.03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新史记  历史只是长了一张故事脸 评论地址：https://www.jiaokey.com/book/detail/14735498.html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