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江河旋律  王鼎钧自选集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江河旋律  王鼎钧自选集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本书出售、求购地址：https://www.jiaokey.com/book/detail/14735635.html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关键词搜索：https://www.jiaokey.com/tag/江河旋律  王鼎钧自选集.html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