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书名：诸暨市公路志</w:t>
      </w:r>
    </w:p>
    <w:p>
      <w:r>
        <w:t>作者：魏桥福主编；诸暨市公路管理局编</w:t>
      </w:r>
    </w:p>
    <w:p>
      <w:r>
        <w:t>出版社：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诸暨市公路志 评论地址：https://www.jiaokey.com/book/detail/14735700.html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