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书名：诸暨市全堂河宣志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诸暨市全堂河宣志 评论地址：https://www.jiaokey.com/book/detail/14735718.html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