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群狼环伺</w:t>
      </w:r>
    </w:p>
    <w:p>
      <w:r>
        <w:rPr>
          <w:rFonts w:ascii="宋体" w:hAnsi="宋体" w:eastAsia="宋体"/>
          <w:sz w:val="24"/>
        </w:rPr>
        <w:t>（德）布鲁诺·阿皮兹著；李昭译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群狼环伺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（德）布鲁诺·阿皮兹著；李昭译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本书出售、求购地址：https://www.jiaokey.com/book/detail/14735771.html</w:t>
      </w:r>
    </w:p>
    <w:p>
      <w:r>
        <w:t>更多相关图书推荐：https://www.jiaokey.com</w:t>
      </w:r>
    </w:p>
    <w:p>
      <w:r>
        <w:t>（德）布鲁诺·阿皮兹著；李昭译 其他作品：https://www.jiaokey.com/tag/（德）布鲁诺·阿皮兹著；李昭译.html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关键词搜索：https://www.jiaokey.com/tag/群狼环伺.html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