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强磁场下的基础科学问题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强磁场下的基础科学问题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本书出售、求购地址：https://www.jiaokey.com/book/detail/14735783.html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关键词搜索：https://www.jiaokey.com/tag/强磁场下的基础科学问题.html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