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人类体外受精胚胎移植实验室操作手册</w:t>
      </w:r>
    </w:p>
    <w:p>
      <w:r>
        <w:rPr>
          <w:rFonts w:ascii="宋体" w:hAnsi="宋体" w:eastAsia="宋体"/>
          <w:sz w:val="24"/>
        </w:rPr>
        <w:t>张学红编；郭颖责编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人类体外受精胚胎移植实验室操作手册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张学红编；郭颖责编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本书出售、求购地址：https://www.jiaokey.com/book/detail/14735790.html</w:t>
      </w:r>
    </w:p>
    <w:p>
      <w:r>
        <w:t>更多相关图书推荐：https://www.jiaokey.com</w:t>
      </w:r>
    </w:p>
    <w:p>
      <w:r>
        <w:t>张学红编；郭颖责编 其他作品：https://www.jiaokey.com/tag/张学红编；郭颖责编.html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关键词搜索：https://www.jiaokey.com/tag/人类体外受精胚胎移植实验室操作手册.html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