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现代化视野中的埃兹拉·庞德儒学研究</w:t>
      </w:r>
    </w:p>
    <w:p>
      <w:r>
        <w:rPr>
          <w:rFonts w:ascii="宋体" w:hAnsi="宋体" w:eastAsia="宋体"/>
          <w:sz w:val="24"/>
        </w:rPr>
        <w:t>杨英，宋丽责编；谭小翠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现代化视野中的埃兹拉·庞德儒学研究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杨英，宋丽责编；谭小翠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本书出售、求购地址：https://www.jiaokey.com/book/detail/14735795.html</w:t>
      </w:r>
    </w:p>
    <w:p>
      <w:r>
        <w:t>更多相关图书推荐：https://www.jiaokey.com</w:t>
      </w:r>
    </w:p>
    <w:p>
      <w:r>
        <w:t>杨英，宋丽责编；谭小翠 其他作品：https://www.jiaokey.com/tag/杨英，宋丽责编；谭小翠.html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关键词搜索：https://www.jiaokey.com/tag/现代化视野中的埃兹拉·庞德儒学研究.html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