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重新发现欧洲  西班牙何以成为西班牙=A  BRIEF  HISTORY  OF  SPAIN</w:t>
      </w:r>
    </w:p>
    <w:p>
      <w:r>
        <w:rPr>
          <w:rFonts w:ascii="宋体" w:hAnsi="宋体" w:eastAsia="宋体"/>
          <w:sz w:val="24"/>
        </w:rPr>
        <w:t>霍小青责编；高银译者；（英）杰里米·布莱克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重新发现欧洲  西班牙何以成为西班牙=A  BRIEF  HISTORY  OF 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霍小青责编；高银译者；（英）杰里米·布莱克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本书出售、求购地址：https://www.jiaokey.com/book/detail/14735801.html</w:t>
      </w:r>
    </w:p>
    <w:p>
      <w:r>
        <w:t>更多相关图书推荐：https://www.jiaokey.com</w:t>
      </w:r>
    </w:p>
    <w:p>
      <w:r>
        <w:t>霍小青责编；高银译者；（英）杰里米·布莱克 其他作品：https://www.jiaokey.com/tag/霍小青责编；高银译者；（英）杰里米·布莱克.html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关键词搜索：https://www.jiaokey.com/tag/重新发现欧洲  西班牙何以成为西班牙=A  BRIEF  HISTORY  OF 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