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书名：发展人类学十二讲</w:t>
      </w:r>
    </w:p>
    <w:p>
      <w:r>
        <w:t>作者：潘天舒著</w:t>
      </w:r>
    </w:p>
    <w:p>
      <w:r>
        <w:t>出版社：上海:上海教育出版社,2019.11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发展人类学十二讲 评论地址：https://www.jiaokey.com/book/detail/14735901.html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