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书名：汉唐宋元书论赏读</w:t>
      </w:r>
    </w:p>
    <w:p>
      <w:r>
        <w:t>作者：乔志强编著</w:t>
      </w:r>
    </w:p>
    <w:p>
      <w:r>
        <w:t>出版社：上海:上海人民美术出版社,2019.12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汉唐宋元书论赏读 评论地址：https://www.jiaokey.com/book/detail/14740164.html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