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书名：不让他们渡黄河</w:t>
      </w:r>
    </w:p>
    <w:p>
      <w:r>
        <w:t>作者：潘永杰编辑</w:t>
      </w:r>
    </w:p>
    <w:p>
      <w:r>
        <w:t>出版社：林连玉基金,2014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不让他们渡黄河 评论地址：https://www.jiaokey.com/book/detail/14740287.html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