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书名：第七届世界海南乡团联谊会汶莱斯里巴加湾市海南会馆代表团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第七届世界海南乡团联谊会汶莱斯里巴加湾市海南会馆代表团 评论地址：https://www.jiaokey.com/book/detail/14740505.html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