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书名：150万到1亿  操盘手日记  第2季</w:t>
      </w:r>
    </w:p>
    <w:p>
      <w:r>
        <w:t>作者：（中国）吴国平</w:t>
      </w:r>
    </w:p>
    <w:p>
      <w:r>
        <w:t>出版社：北京:企业管理出版社,2019.09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150万到1亿  操盘手日记  第2季 评论地址：https://www.jiaokey.com/book/detail/14740647.html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