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书名：经典文库  爱的教育</w:t>
      </w:r>
    </w:p>
    <w:p>
      <w:r>
        <w:t>作者：（意）德·亚米契斯</w:t>
      </w:r>
    </w:p>
    <w:p>
      <w:r>
        <w:t>出版社：北京联合出版公司,2018.09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经典文库  爱的教育 评论地址：https://www.jiaokey.com/book/detail/14740672.html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