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书名：旅程</w:t>
      </w:r>
    </w:p>
    <w:p>
      <w:r>
        <w:t>作者：杨玲玲，彭懿译；（意大利）弗兰切斯卡·桑纳</w:t>
      </w:r>
    </w:p>
    <w:p>
      <w:r>
        <w:t>出版社：西安:陕西人民教育出版社,2019.05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旅程 评论地址：https://www.jiaokey.com/book/detail/14740691.html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