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书名：猫武士三部曲  3  驱逐之战</w:t>
      </w:r>
    </w:p>
    <w:p>
      <w:r>
        <w:t>作者：艾琳·亨特</w:t>
      </w:r>
    </w:p>
    <w:p>
      <w:r>
        <w:t>出版社：北京:中国少年儿童出版社,2019.04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猫武士三部曲  3  驱逐之战 评论地址：https://www.jiaokey.com/book/detail/14740733.html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