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书名：美妙的生日</w:t>
      </w:r>
    </w:p>
    <w:p>
      <w:r>
        <w:t>作者：（比）G.V.西纳顿著</w:t>
      </w:r>
    </w:p>
    <w:p>
      <w:r>
        <w:t>出版社：成都:四川少年儿童出版社,2018.12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美妙的生日 评论地址：https://www.jiaokey.com/book/detail/14740751.html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