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  美绘版</w:t>
      </w:r>
    </w:p>
    <w:p>
      <w:r>
        <w:t>作者：李纲译；（&lt;font color=Red&gt;美&lt;/font&gt;国）霍桑</w:t>
      </w:r>
    </w:p>
    <w:p>
      <w:r>
        <w:t>出版社：上海:上海译文出版社,2019.09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希腊神话  美绘版 评论地址：https://www.jiaokey.com/book/detail/14740803.html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