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书名：懂得倾听，是学会沟通的第一步</w:t>
      </w:r>
    </w:p>
    <w:p>
      <w:r>
        <w:t>作者：聂元元责任编辑；（美国）伯纳德·T.费拉里</w:t>
      </w:r>
    </w:p>
    <w:p>
      <w:r>
        <w:t>出版社：哈尔滨:黑龙江美术出版社,2019.08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懂得倾听，是学会沟通的第一步 评论地址：https://www.jiaokey.com/book/detail/14740816.html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